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BC5D" w14:textId="77777777" w:rsidR="00B87F24" w:rsidRPr="00FF115B" w:rsidRDefault="00000000">
      <w:pPr>
        <w:pStyle w:val="Heading1"/>
        <w:rPr>
          <w:color w:val="37C889"/>
        </w:rPr>
      </w:pPr>
      <w:r w:rsidRPr="00FF115B">
        <w:rPr>
          <w:color w:val="37C889"/>
        </w:rPr>
        <w:t>Withdrawal Form (EU Consumer Right)</w:t>
      </w:r>
    </w:p>
    <w:p w14:paraId="621200F1" w14:textId="77777777" w:rsidR="00B87F24" w:rsidRDefault="00B87F24"/>
    <w:p w14:paraId="67BB107D" w14:textId="77777777" w:rsidR="00B87F24" w:rsidRDefault="00000000">
      <w:r>
        <w:t>myglucose.eu</w:t>
      </w:r>
    </w:p>
    <w:p w14:paraId="0E747DAE" w14:textId="77777777" w:rsidR="00B87F24" w:rsidRDefault="00000000">
      <w:r>
        <w:t>SIA Medivar</w:t>
      </w:r>
    </w:p>
    <w:p w14:paraId="26062FC3" w14:textId="63116778" w:rsidR="00B87F24" w:rsidRDefault="00000000">
      <w:r>
        <w:t>Email:</w:t>
      </w:r>
      <w:r w:rsidR="00FF115B">
        <w:t xml:space="preserve"> info</w:t>
      </w:r>
      <w:r>
        <w:t>@myglucose.eu</w:t>
      </w:r>
    </w:p>
    <w:p w14:paraId="347B57F4" w14:textId="77777777" w:rsidR="00B87F24" w:rsidRDefault="00000000">
      <w:r>
        <w:t>(Complete and return this form only if you wish to withdraw from the contract)</w:t>
      </w:r>
    </w:p>
    <w:p w14:paraId="5E56A50F" w14:textId="77777777" w:rsidR="00FF115B" w:rsidRDefault="00FF115B"/>
    <w:p w14:paraId="7D31E4C0" w14:textId="191F3C3D" w:rsidR="00B87F24" w:rsidRDefault="00000000">
      <w:r>
        <w:t>CONSUMER INFORMATION</w:t>
      </w:r>
    </w:p>
    <w:p w14:paraId="343BF3B7" w14:textId="2DBB5C28" w:rsidR="00B87F24" w:rsidRDefault="00000000">
      <w:r>
        <w:t>Full name:______________________________</w:t>
      </w:r>
    </w:p>
    <w:p w14:paraId="26116AAE" w14:textId="07CB4426" w:rsidR="00B87F24" w:rsidRDefault="00000000">
      <w:r>
        <w:t>Email address:______________________________</w:t>
      </w:r>
    </w:p>
    <w:p w14:paraId="6AEF1DCB" w14:textId="1C022293" w:rsidR="00B87F24" w:rsidRDefault="00000000">
      <w:r>
        <w:t>Phone number (optional):______________________________</w:t>
      </w:r>
    </w:p>
    <w:p w14:paraId="07BD2CA8" w14:textId="77777777" w:rsidR="00B87F24" w:rsidRDefault="00B87F24"/>
    <w:p w14:paraId="7F66CCC5" w14:textId="77777777" w:rsidR="00B87F24" w:rsidRDefault="00000000">
      <w:r>
        <w:t>ORDER DETAILS</w:t>
      </w:r>
    </w:p>
    <w:p w14:paraId="52014F8F" w14:textId="18F520CB" w:rsidR="00B87F24" w:rsidRDefault="00000000">
      <w:r>
        <w:t>Order number:______________________________</w:t>
      </w:r>
    </w:p>
    <w:p w14:paraId="608C9081" w14:textId="0EF7D8DA" w:rsidR="00B87F24" w:rsidRDefault="00000000">
      <w:r>
        <w:t>Order date:____ / ____ / ________</w:t>
      </w:r>
    </w:p>
    <w:p w14:paraId="590D7451" w14:textId="5546D326" w:rsidR="00B87F24" w:rsidRDefault="00000000">
      <w:r>
        <w:t>Date product(s) received:____ / ____ / ________</w:t>
      </w:r>
    </w:p>
    <w:p w14:paraId="0E910384" w14:textId="77777777" w:rsidR="00B87F24" w:rsidRDefault="00B87F24"/>
    <w:p w14:paraId="6C40A2E9" w14:textId="77777777" w:rsidR="00B87F24" w:rsidRDefault="00000000">
      <w:r>
        <w:t>PRODUCT INFORMATION</w:t>
      </w:r>
    </w:p>
    <w:p w14:paraId="141AB41A" w14:textId="3D07136E" w:rsidR="00B87F24" w:rsidRDefault="00000000">
      <w:r>
        <w:t>Product name(s):______________________________</w:t>
      </w:r>
    </w:p>
    <w:p w14:paraId="0FB14354" w14:textId="53813AC7" w:rsidR="00B87F24" w:rsidRDefault="00000000">
      <w:r>
        <w:t>Quantity:__________</w:t>
      </w:r>
    </w:p>
    <w:p w14:paraId="62D436D2" w14:textId="77777777" w:rsidR="00B87F24" w:rsidRDefault="00B87F24"/>
    <w:p w14:paraId="02480CE8" w14:textId="77777777" w:rsidR="00B87F24" w:rsidRDefault="00000000">
      <w:r>
        <w:t>STATEMENT OF WITHDRAWAL</w:t>
      </w:r>
    </w:p>
    <w:p w14:paraId="73D649CC" w14:textId="77777777" w:rsidR="00B87F24" w:rsidRDefault="00000000">
      <w:r>
        <w:t>I hereby inform you that I withdraw from the contract for the sale of the above-mentioned product(s).</w:t>
      </w:r>
    </w:p>
    <w:p w14:paraId="3D93B802" w14:textId="6217BCCF" w:rsidR="00B87F24" w:rsidRDefault="00000000">
      <w:r>
        <w:t>[ ] Yes, I wish to withdraw from the contract</w:t>
      </w:r>
    </w:p>
    <w:p w14:paraId="3B1EA53B" w14:textId="77777777" w:rsidR="00FF115B" w:rsidRDefault="00FF115B"/>
    <w:p w14:paraId="126971F6" w14:textId="3E0AB06A" w:rsidR="00B87F24" w:rsidRDefault="00000000">
      <w:r>
        <w:lastRenderedPageBreak/>
        <w:t>CONDITION OF THE PRODUCT</w:t>
      </w:r>
    </w:p>
    <w:p w14:paraId="77996D0A" w14:textId="77777777" w:rsidR="00B87F24" w:rsidRDefault="00000000">
      <w:r>
        <w:t>[ ] Product unopened and unused</w:t>
      </w:r>
    </w:p>
    <w:p w14:paraId="53F90042" w14:textId="77777777" w:rsidR="00B87F24" w:rsidRDefault="00000000">
      <w:r>
        <w:t>[ ] Product opened / seal broken (note: hygiene-sensitive products may not be eligible for withdrawal once unsealed)</w:t>
      </w:r>
    </w:p>
    <w:p w14:paraId="128BC5E9" w14:textId="77777777" w:rsidR="00B87F24" w:rsidRDefault="00B87F24"/>
    <w:p w14:paraId="4A538F2A" w14:textId="77777777" w:rsidR="00B87F24" w:rsidRDefault="00000000">
      <w:r>
        <w:t>REFUND PREFERENCE</w:t>
      </w:r>
    </w:p>
    <w:p w14:paraId="4BA96EC1" w14:textId="77777777" w:rsidR="00FF115B" w:rsidRDefault="00FF115B"/>
    <w:p w14:paraId="0444392F" w14:textId="43B32BF0" w:rsidR="00B87F24" w:rsidRDefault="00000000">
      <w:r>
        <w:t>[ ] Refund to original payment method</w:t>
      </w:r>
    </w:p>
    <w:p w14:paraId="48526564" w14:textId="77777777" w:rsidR="00B87F24" w:rsidRDefault="00000000">
      <w:r>
        <w:t>[ ] Other (please specify):</w:t>
      </w:r>
    </w:p>
    <w:p w14:paraId="1C088955" w14:textId="77777777" w:rsidR="00B87F24" w:rsidRDefault="00000000">
      <w:r>
        <w:t>______________________________</w:t>
      </w:r>
    </w:p>
    <w:p w14:paraId="44968A47" w14:textId="77777777" w:rsidR="00B87F24" w:rsidRDefault="00B87F24"/>
    <w:p w14:paraId="5E439B96" w14:textId="77777777" w:rsidR="00B87F24" w:rsidRDefault="00000000">
      <w:r>
        <w:t>ADDITIONAL INFORMATION (optional)</w:t>
      </w:r>
    </w:p>
    <w:p w14:paraId="46CB26F9" w14:textId="77777777" w:rsidR="00B87F24" w:rsidRDefault="00000000">
      <w:r>
        <w:t>__________________________________</w:t>
      </w:r>
    </w:p>
    <w:p w14:paraId="7AA2FED0" w14:textId="77777777" w:rsidR="00B87F24" w:rsidRDefault="00000000">
      <w:r>
        <w:t>__________________________________</w:t>
      </w:r>
    </w:p>
    <w:p w14:paraId="5A166207" w14:textId="77777777" w:rsidR="00B87F24" w:rsidRDefault="00B87F24"/>
    <w:p w14:paraId="62ED9698" w14:textId="77777777" w:rsidR="00B87F24" w:rsidRDefault="00000000">
      <w:r>
        <w:t>DECLARATION</w:t>
      </w:r>
    </w:p>
    <w:p w14:paraId="4248B06D" w14:textId="77777777" w:rsidR="00B87F24" w:rsidRDefault="00000000">
      <w:r>
        <w:t>I confirm that the information provided is accurate and that this withdrawal request is submitted within the applicable statutory withdrawal period.</w:t>
      </w:r>
    </w:p>
    <w:p w14:paraId="79A52C79" w14:textId="77777777" w:rsidR="00B87F24" w:rsidRDefault="00B87F24"/>
    <w:p w14:paraId="50A806DB" w14:textId="77777777" w:rsidR="00B87F24" w:rsidRDefault="00000000">
      <w:r>
        <w:t>Date:</w:t>
      </w:r>
    </w:p>
    <w:p w14:paraId="591BE4C9" w14:textId="77777777" w:rsidR="00B87F24" w:rsidRDefault="00000000">
      <w:r>
        <w:t>____ / ____ / ________</w:t>
      </w:r>
    </w:p>
    <w:p w14:paraId="1E24DC12" w14:textId="77777777" w:rsidR="00B87F24" w:rsidRDefault="00B87F24"/>
    <w:p w14:paraId="071B6B58" w14:textId="77777777" w:rsidR="00B87F24" w:rsidRDefault="00000000">
      <w:r>
        <w:t>Signature (if submitted on paper):</w:t>
      </w:r>
    </w:p>
    <w:p w14:paraId="41F1C96A" w14:textId="77777777" w:rsidR="00B87F24" w:rsidRDefault="00000000">
      <w:r>
        <w:t>______________________________</w:t>
      </w:r>
    </w:p>
    <w:p w14:paraId="73C8B50E" w14:textId="77777777" w:rsidR="00B87F24" w:rsidRDefault="00B87F24"/>
    <w:sectPr w:rsidR="00B87F2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4ED1" w14:textId="77777777" w:rsidR="00A818DA" w:rsidRDefault="00A818DA" w:rsidP="00FF115B">
      <w:pPr>
        <w:spacing w:after="0" w:line="240" w:lineRule="auto"/>
      </w:pPr>
      <w:r>
        <w:separator/>
      </w:r>
    </w:p>
  </w:endnote>
  <w:endnote w:type="continuationSeparator" w:id="0">
    <w:p w14:paraId="0D2FC126" w14:textId="77777777" w:rsidR="00A818DA" w:rsidRDefault="00A818DA" w:rsidP="00FF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BF74" w14:textId="77777777" w:rsidR="00A818DA" w:rsidRDefault="00A818DA" w:rsidP="00FF115B">
      <w:pPr>
        <w:spacing w:after="0" w:line="240" w:lineRule="auto"/>
      </w:pPr>
      <w:r>
        <w:separator/>
      </w:r>
    </w:p>
  </w:footnote>
  <w:footnote w:type="continuationSeparator" w:id="0">
    <w:p w14:paraId="31E927AF" w14:textId="77777777" w:rsidR="00A818DA" w:rsidRDefault="00A818DA" w:rsidP="00FF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7FE7" w14:textId="24723BEE" w:rsidR="00FF115B" w:rsidRDefault="00FF11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71D7E0" wp14:editId="06CCFB55">
          <wp:simplePos x="0" y="0"/>
          <wp:positionH relativeFrom="column">
            <wp:posOffset>-733425</wp:posOffset>
          </wp:positionH>
          <wp:positionV relativeFrom="paragraph">
            <wp:posOffset>-142875</wp:posOffset>
          </wp:positionV>
          <wp:extent cx="1524064" cy="421123"/>
          <wp:effectExtent l="0" t="0" r="0" b="0"/>
          <wp:wrapNone/>
          <wp:docPr id="12708676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867685" name="Picture 12708676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64" cy="421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7902642">
    <w:abstractNumId w:val="8"/>
  </w:num>
  <w:num w:numId="2" w16cid:durableId="460150009">
    <w:abstractNumId w:val="6"/>
  </w:num>
  <w:num w:numId="3" w16cid:durableId="525023513">
    <w:abstractNumId w:val="5"/>
  </w:num>
  <w:num w:numId="4" w16cid:durableId="1581989918">
    <w:abstractNumId w:val="4"/>
  </w:num>
  <w:num w:numId="5" w16cid:durableId="791438879">
    <w:abstractNumId w:val="7"/>
  </w:num>
  <w:num w:numId="6" w16cid:durableId="1506626355">
    <w:abstractNumId w:val="3"/>
  </w:num>
  <w:num w:numId="7" w16cid:durableId="999112539">
    <w:abstractNumId w:val="2"/>
  </w:num>
  <w:num w:numId="8" w16cid:durableId="57753596">
    <w:abstractNumId w:val="1"/>
  </w:num>
  <w:num w:numId="9" w16cid:durableId="24025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818DA"/>
    <w:rsid w:val="00AA1D8D"/>
    <w:rsid w:val="00B47730"/>
    <w:rsid w:val="00B87F24"/>
    <w:rsid w:val="00CB0664"/>
    <w:rsid w:val="00D165D6"/>
    <w:rsid w:val="00FC693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A2AB27F"/>
  <w14:defaultImageDpi w14:val="300"/>
  <w15:docId w15:val="{08BD4A1A-6392-48F2-8947-7006FBFD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Mārtiņš Tomsons</cp:lastModifiedBy>
  <cp:revision>2</cp:revision>
  <dcterms:created xsi:type="dcterms:W3CDTF">2026-01-05T14:24:00Z</dcterms:created>
  <dcterms:modified xsi:type="dcterms:W3CDTF">2026-01-05T14:24:00Z</dcterms:modified>
  <cp:category/>
</cp:coreProperties>
</file>